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B9" w:rsidRDefault="00000FB9" w:rsidP="0071584D">
      <w:pPr>
        <w:jc w:val="both"/>
      </w:pPr>
    </w:p>
    <w:p w:rsidR="0071584D" w:rsidRDefault="00992134" w:rsidP="00375F9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918325" cy="24193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832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000FB9" w:rsidRPr="005664C1" w:rsidTr="005664C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/>
                                  <w:vAlign w:val="center"/>
                                </w:tcPr>
                                <w:p w:rsidR="00000FB9" w:rsidRPr="005664C1" w:rsidRDefault="00000FB9">
                                  <w:pPr>
                                    <w:pStyle w:val="KeinLeerraum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000FB9" w:rsidRPr="005664C1" w:rsidTr="005664C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/>
                                  <w:vAlign w:val="center"/>
                                </w:tcPr>
                                <w:p w:rsidR="00000FB9" w:rsidRPr="005664C1" w:rsidRDefault="00000FB9">
                                  <w:pPr>
                                    <w:pStyle w:val="KeinLeerraum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00FB9" w:rsidRPr="005664C1" w:rsidTr="005664C1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/>
                                  <w:vAlign w:val="center"/>
                                </w:tcPr>
                                <w:p w:rsidR="00000FB9" w:rsidRPr="005664C1" w:rsidRDefault="00000FB9">
                                  <w:pPr>
                                    <w:pStyle w:val="KeinLeerraum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FB9" w:rsidRDefault="00000FB9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0;width:544.75pt;height:19.05pt;z-index:251657216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" o:allowincell="f" filled="f" stroked="f">
                <v:path arrowok="t"/>
                <v:textbox style="mso-fit-shape-to-text:t" inset="0,0,0,0">
                  <w:txbxContent>
                    <w:tbl>
                      <w:tblPr>
                        <w:tblW w:w="2880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000FB9" w:rsidRPr="005664C1" w:rsidTr="005664C1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/>
                            <w:vAlign w:val="center"/>
                          </w:tcPr>
                          <w:p w:rsidR="00000FB9" w:rsidRPr="005664C1" w:rsidRDefault="00000FB9">
                            <w:pPr>
                              <w:pStyle w:val="KeinLeerraum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000FB9" w:rsidRPr="005664C1" w:rsidTr="005664C1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/>
                            <w:vAlign w:val="center"/>
                          </w:tcPr>
                          <w:p w:rsidR="00000FB9" w:rsidRPr="005664C1" w:rsidRDefault="00000FB9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00FB9" w:rsidRPr="005664C1" w:rsidTr="005664C1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/>
                            <w:vAlign w:val="center"/>
                          </w:tcPr>
                          <w:p w:rsidR="00000FB9" w:rsidRPr="005664C1" w:rsidRDefault="00000FB9">
                            <w:pPr>
                              <w:pStyle w:val="KeinLeerraum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000FB9" w:rsidRDefault="00000FB9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71584D" w:rsidRPr="00375F93" w:rsidRDefault="00DB6E62" w:rsidP="00DB6E62">
      <w:pPr>
        <w:pStyle w:val="Default"/>
        <w:jc w:val="right"/>
        <w:rPr>
          <w:sz w:val="18"/>
          <w:szCs w:val="20"/>
        </w:rPr>
      </w:pPr>
      <w:r>
        <w:rPr>
          <w:sz w:val="18"/>
        </w:rPr>
        <w:t>Datum</w:t>
      </w:r>
    </w:p>
    <w:p w:rsidR="0071584D" w:rsidRDefault="00DB6E62" w:rsidP="00375F93">
      <w:pPr>
        <w:pStyle w:val="Default"/>
        <w:rPr>
          <w:sz w:val="18"/>
          <w:szCs w:val="20"/>
        </w:rPr>
      </w:pPr>
      <w:r>
        <w:rPr>
          <w:sz w:val="18"/>
          <w:szCs w:val="20"/>
        </w:rPr>
        <w:t xml:space="preserve">Dein </w:t>
      </w:r>
      <w:bookmarkStart w:id="0" w:name="_GoBack"/>
      <w:bookmarkEnd w:id="0"/>
      <w:r>
        <w:rPr>
          <w:sz w:val="18"/>
          <w:szCs w:val="20"/>
        </w:rPr>
        <w:t>Name</w:t>
      </w:r>
    </w:p>
    <w:p w:rsidR="00DB6E62" w:rsidRPr="00375F93" w:rsidRDefault="00DB6E62" w:rsidP="00375F93">
      <w:pPr>
        <w:pStyle w:val="Default"/>
        <w:rPr>
          <w:sz w:val="18"/>
          <w:szCs w:val="20"/>
        </w:rPr>
      </w:pPr>
      <w:r>
        <w:rPr>
          <w:sz w:val="18"/>
          <w:szCs w:val="20"/>
        </w:rPr>
        <w:t>Deine Adresse</w:t>
      </w:r>
    </w:p>
    <w:p w:rsidR="0071584D" w:rsidRPr="00375F93" w:rsidRDefault="0071584D" w:rsidP="0071584D">
      <w:pPr>
        <w:pStyle w:val="Default"/>
        <w:jc w:val="both"/>
        <w:rPr>
          <w:sz w:val="18"/>
          <w:szCs w:val="20"/>
        </w:rPr>
      </w:pPr>
    </w:p>
    <w:p w:rsidR="0071584D" w:rsidRDefault="0071584D" w:rsidP="0071584D">
      <w:pPr>
        <w:pStyle w:val="Default"/>
        <w:jc w:val="both"/>
        <w:rPr>
          <w:b/>
          <w:bCs/>
          <w:sz w:val="28"/>
          <w:szCs w:val="28"/>
        </w:rPr>
      </w:pPr>
    </w:p>
    <w:p w:rsidR="0071584D" w:rsidRDefault="0071584D" w:rsidP="0071584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Exposé </w:t>
      </w:r>
    </w:p>
    <w:p w:rsidR="0071584D" w:rsidRDefault="0071584D" w:rsidP="0071584D">
      <w:pPr>
        <w:pStyle w:val="Default"/>
        <w:jc w:val="both"/>
        <w:rPr>
          <w:sz w:val="20"/>
          <w:szCs w:val="20"/>
        </w:rPr>
      </w:pPr>
    </w:p>
    <w:p w:rsidR="0071584D" w:rsidRPr="00DB6E62" w:rsidRDefault="0071584D" w:rsidP="0071584D">
      <w:pPr>
        <w:pStyle w:val="Default"/>
        <w:tabs>
          <w:tab w:val="left" w:pos="1701"/>
        </w:tabs>
        <w:jc w:val="both"/>
        <w:rPr>
          <w:i/>
          <w:sz w:val="18"/>
          <w:szCs w:val="20"/>
        </w:rPr>
      </w:pPr>
      <w:r w:rsidRPr="00375F93">
        <w:rPr>
          <w:sz w:val="18"/>
          <w:szCs w:val="20"/>
        </w:rPr>
        <w:t>Arbe</w:t>
      </w:r>
      <w:r w:rsidR="00152DFE" w:rsidRPr="00375F93">
        <w:rPr>
          <w:sz w:val="18"/>
          <w:szCs w:val="20"/>
        </w:rPr>
        <w:t xml:space="preserve">itstitel: </w:t>
      </w:r>
      <w:r w:rsidR="00152DFE" w:rsidRPr="00375F93">
        <w:rPr>
          <w:sz w:val="18"/>
          <w:szCs w:val="20"/>
        </w:rPr>
        <w:tab/>
      </w:r>
      <w:r w:rsidR="00DB6E62">
        <w:rPr>
          <w:i/>
          <w:sz w:val="18"/>
          <w:szCs w:val="20"/>
        </w:rPr>
        <w:t>Wie du deinen Roman genannt hast</w:t>
      </w:r>
    </w:p>
    <w:p w:rsidR="0071584D" w:rsidRPr="00375F93" w:rsidRDefault="00392CF1" w:rsidP="0071584D">
      <w:pPr>
        <w:pStyle w:val="Default"/>
        <w:tabs>
          <w:tab w:val="left" w:pos="1701"/>
        </w:tabs>
        <w:jc w:val="both"/>
        <w:rPr>
          <w:sz w:val="18"/>
          <w:szCs w:val="20"/>
        </w:rPr>
      </w:pPr>
      <w:r>
        <w:rPr>
          <w:sz w:val="18"/>
          <w:szCs w:val="20"/>
        </w:rPr>
        <w:t>Autor</w:t>
      </w:r>
      <w:r w:rsidR="00DB6E62">
        <w:rPr>
          <w:sz w:val="18"/>
          <w:szCs w:val="20"/>
        </w:rPr>
        <w:t xml:space="preserve"> (bzw. Pseudonym)</w:t>
      </w:r>
      <w:r>
        <w:rPr>
          <w:sz w:val="18"/>
          <w:szCs w:val="20"/>
        </w:rPr>
        <w:t>:</w:t>
      </w:r>
      <w:r>
        <w:rPr>
          <w:sz w:val="18"/>
          <w:szCs w:val="20"/>
        </w:rPr>
        <w:tab/>
      </w:r>
      <w:r w:rsidR="00DB6E62">
        <w:rPr>
          <w:i/>
          <w:sz w:val="18"/>
          <w:szCs w:val="20"/>
        </w:rPr>
        <w:t>Dein Name oder P</w:t>
      </w:r>
      <w:r w:rsidR="00992134">
        <w:rPr>
          <w:i/>
          <w:sz w:val="18"/>
          <w:szCs w:val="20"/>
        </w:rPr>
        <w:t>s</w:t>
      </w:r>
      <w:r w:rsidR="00DB6E62">
        <w:rPr>
          <w:i/>
          <w:sz w:val="18"/>
          <w:szCs w:val="20"/>
        </w:rPr>
        <w:t>eudonym</w:t>
      </w:r>
    </w:p>
    <w:p w:rsidR="0071584D" w:rsidRPr="00375F93" w:rsidRDefault="0071584D" w:rsidP="0071584D">
      <w:pPr>
        <w:pStyle w:val="Default"/>
        <w:tabs>
          <w:tab w:val="left" w:pos="1701"/>
        </w:tabs>
        <w:jc w:val="both"/>
        <w:rPr>
          <w:sz w:val="18"/>
          <w:szCs w:val="20"/>
        </w:rPr>
      </w:pPr>
      <w:r w:rsidRPr="00375F93">
        <w:rPr>
          <w:sz w:val="18"/>
          <w:szCs w:val="20"/>
        </w:rPr>
        <w:t>Genre:</w:t>
      </w:r>
      <w:r w:rsidRPr="00375F93">
        <w:rPr>
          <w:sz w:val="18"/>
          <w:szCs w:val="20"/>
        </w:rPr>
        <w:tab/>
      </w:r>
      <w:r w:rsidR="00DB6E62">
        <w:rPr>
          <w:i/>
          <w:sz w:val="18"/>
          <w:szCs w:val="20"/>
        </w:rPr>
        <w:t>Welches Genre?</w:t>
      </w:r>
    </w:p>
    <w:p w:rsidR="00040AC3" w:rsidRPr="00375F93" w:rsidRDefault="0071584D" w:rsidP="0071584D">
      <w:pPr>
        <w:pStyle w:val="Default"/>
        <w:tabs>
          <w:tab w:val="left" w:pos="1701"/>
        </w:tabs>
        <w:jc w:val="both"/>
        <w:rPr>
          <w:sz w:val="18"/>
          <w:szCs w:val="20"/>
        </w:rPr>
      </w:pPr>
      <w:r w:rsidRPr="00375F93">
        <w:rPr>
          <w:sz w:val="18"/>
          <w:szCs w:val="20"/>
        </w:rPr>
        <w:t>Umfang:</w:t>
      </w:r>
      <w:r w:rsidRPr="00375F93">
        <w:rPr>
          <w:sz w:val="18"/>
          <w:szCs w:val="20"/>
        </w:rPr>
        <w:tab/>
      </w:r>
      <w:r w:rsidR="00DB6E62">
        <w:rPr>
          <w:i/>
          <w:sz w:val="18"/>
          <w:szCs w:val="20"/>
        </w:rPr>
        <w:t>wie viele Wörter oder Normseiten?</w:t>
      </w:r>
    </w:p>
    <w:p w:rsidR="003237C0" w:rsidRPr="00375F93" w:rsidRDefault="0071584D" w:rsidP="0071584D">
      <w:pPr>
        <w:pStyle w:val="Default"/>
        <w:tabs>
          <w:tab w:val="left" w:pos="1701"/>
        </w:tabs>
        <w:jc w:val="both"/>
        <w:rPr>
          <w:sz w:val="18"/>
          <w:szCs w:val="20"/>
        </w:rPr>
      </w:pPr>
      <w:r w:rsidRPr="00375F93">
        <w:rPr>
          <w:sz w:val="18"/>
          <w:szCs w:val="20"/>
        </w:rPr>
        <w:t xml:space="preserve">Illustration: </w:t>
      </w:r>
      <w:r w:rsidRPr="00375F93">
        <w:rPr>
          <w:sz w:val="18"/>
          <w:szCs w:val="20"/>
        </w:rPr>
        <w:tab/>
      </w:r>
      <w:r w:rsidR="00DB6E62">
        <w:rPr>
          <w:i/>
          <w:sz w:val="18"/>
          <w:szCs w:val="20"/>
        </w:rPr>
        <w:t>Relevant für Sachbuchautoren. Bei Belletristik kann das weggelassen werden</w:t>
      </w:r>
    </w:p>
    <w:p w:rsidR="00F577E1" w:rsidRPr="00375F93" w:rsidRDefault="00392CF1" w:rsidP="0071584D">
      <w:pPr>
        <w:pStyle w:val="Default"/>
        <w:tabs>
          <w:tab w:val="left" w:pos="1701"/>
        </w:tabs>
        <w:jc w:val="both"/>
        <w:rPr>
          <w:sz w:val="18"/>
          <w:szCs w:val="20"/>
        </w:rPr>
      </w:pPr>
      <w:r>
        <w:rPr>
          <w:sz w:val="18"/>
          <w:szCs w:val="20"/>
        </w:rPr>
        <w:t>Zielgruppe:</w:t>
      </w:r>
      <w:r>
        <w:rPr>
          <w:sz w:val="18"/>
          <w:szCs w:val="20"/>
        </w:rPr>
        <w:tab/>
      </w:r>
      <w:r w:rsidR="00DB6E62">
        <w:rPr>
          <w:i/>
          <w:sz w:val="18"/>
          <w:szCs w:val="20"/>
        </w:rPr>
        <w:t>So spezifisch wie möglich</w:t>
      </w:r>
    </w:p>
    <w:p w:rsidR="00F577E1" w:rsidRPr="00375F93" w:rsidRDefault="00DB6E62" w:rsidP="0071584D">
      <w:pPr>
        <w:pStyle w:val="Default"/>
        <w:tabs>
          <w:tab w:val="left" w:pos="1701"/>
        </w:tabs>
        <w:jc w:val="both"/>
        <w:rPr>
          <w:sz w:val="18"/>
          <w:szCs w:val="20"/>
        </w:rPr>
      </w:pPr>
      <w:r>
        <w:rPr>
          <w:sz w:val="18"/>
          <w:szCs w:val="20"/>
        </w:rPr>
        <w:t>Atmosphäre</w:t>
      </w:r>
      <w:r w:rsidR="00F577E1" w:rsidRPr="00375F93">
        <w:rPr>
          <w:sz w:val="18"/>
          <w:szCs w:val="20"/>
        </w:rPr>
        <w:t>:</w:t>
      </w:r>
      <w:r w:rsidR="00F577E1" w:rsidRPr="00375F93">
        <w:rPr>
          <w:sz w:val="18"/>
          <w:szCs w:val="20"/>
        </w:rPr>
        <w:tab/>
      </w:r>
      <w:r w:rsidR="00375F93" w:rsidRPr="00DB6E62">
        <w:rPr>
          <w:i/>
          <w:sz w:val="18"/>
          <w:szCs w:val="20"/>
        </w:rPr>
        <w:t>Locker, fröhlich, unbefangen</w:t>
      </w:r>
      <w:r>
        <w:rPr>
          <w:i/>
          <w:sz w:val="18"/>
          <w:szCs w:val="20"/>
        </w:rPr>
        <w:t xml:space="preserve"> oder was auch immer</w:t>
      </w:r>
    </w:p>
    <w:p w:rsidR="0071584D" w:rsidRPr="00375F93" w:rsidRDefault="00152DFE" w:rsidP="0071584D">
      <w:pPr>
        <w:pStyle w:val="Default"/>
        <w:tabs>
          <w:tab w:val="left" w:pos="1701"/>
        </w:tabs>
        <w:jc w:val="both"/>
        <w:rPr>
          <w:sz w:val="18"/>
          <w:szCs w:val="20"/>
        </w:rPr>
      </w:pPr>
      <w:r w:rsidRPr="00375F93">
        <w:rPr>
          <w:sz w:val="18"/>
          <w:szCs w:val="20"/>
        </w:rPr>
        <w:t>Perspektive:</w:t>
      </w:r>
      <w:r w:rsidRPr="00375F93">
        <w:rPr>
          <w:sz w:val="18"/>
          <w:szCs w:val="20"/>
        </w:rPr>
        <w:tab/>
      </w:r>
      <w:r w:rsidR="00DB6E62">
        <w:rPr>
          <w:i/>
          <w:sz w:val="18"/>
          <w:szCs w:val="20"/>
        </w:rPr>
        <w:t>Ich-Erzähler?</w:t>
      </w:r>
    </w:p>
    <w:p w:rsidR="0071584D" w:rsidRDefault="0071584D" w:rsidP="0071584D">
      <w:pPr>
        <w:pStyle w:val="Default"/>
        <w:tabs>
          <w:tab w:val="left" w:pos="1701"/>
        </w:tabs>
        <w:jc w:val="both"/>
        <w:rPr>
          <w:sz w:val="18"/>
          <w:szCs w:val="20"/>
        </w:rPr>
      </w:pPr>
    </w:p>
    <w:p w:rsidR="00375F93" w:rsidRPr="00375F93" w:rsidRDefault="00375F93" w:rsidP="0071584D">
      <w:pPr>
        <w:pStyle w:val="Default"/>
        <w:tabs>
          <w:tab w:val="left" w:pos="1701"/>
        </w:tabs>
        <w:jc w:val="both"/>
        <w:rPr>
          <w:sz w:val="18"/>
          <w:szCs w:val="20"/>
        </w:rPr>
      </w:pPr>
    </w:p>
    <w:p w:rsidR="0071584D" w:rsidRDefault="00DB6E62" w:rsidP="0071584D">
      <w:pPr>
        <w:pStyle w:val="Default"/>
        <w:jc w:val="both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Abstrakt</w:t>
      </w:r>
    </w:p>
    <w:p w:rsidR="00392CF1" w:rsidRPr="00DB6E62" w:rsidRDefault="00DB6E62" w:rsidP="0071584D">
      <w:pPr>
        <w:pStyle w:val="Default"/>
        <w:jc w:val="both"/>
        <w:rPr>
          <w:bCs/>
          <w:i/>
          <w:sz w:val="18"/>
          <w:szCs w:val="20"/>
        </w:rPr>
      </w:pPr>
      <w:r>
        <w:rPr>
          <w:bCs/>
          <w:i/>
          <w:sz w:val="18"/>
          <w:szCs w:val="20"/>
        </w:rPr>
        <w:t>Hier steht eine Zusammenfassung der Grundidee in einem bis drei Sätzen.</w:t>
      </w:r>
    </w:p>
    <w:p w:rsidR="00375F93" w:rsidRDefault="00375F93" w:rsidP="0071584D">
      <w:pPr>
        <w:pStyle w:val="Default"/>
        <w:spacing w:line="276" w:lineRule="auto"/>
        <w:jc w:val="both"/>
        <w:rPr>
          <w:sz w:val="18"/>
          <w:szCs w:val="20"/>
        </w:rPr>
      </w:pPr>
    </w:p>
    <w:p w:rsidR="00AA72D3" w:rsidRPr="00375F93" w:rsidRDefault="00DB6E62" w:rsidP="0071584D">
      <w:pPr>
        <w:pStyle w:val="Default"/>
        <w:spacing w:line="360" w:lineRule="auto"/>
        <w:jc w:val="both"/>
        <w:rPr>
          <w:b/>
          <w:bCs/>
          <w:color w:val="auto"/>
          <w:sz w:val="18"/>
          <w:szCs w:val="20"/>
        </w:rPr>
      </w:pPr>
      <w:r>
        <w:rPr>
          <w:b/>
          <w:bCs/>
          <w:color w:val="auto"/>
          <w:sz w:val="18"/>
          <w:szCs w:val="20"/>
        </w:rPr>
        <w:t>Handlung</w:t>
      </w:r>
    </w:p>
    <w:p w:rsidR="00DB6E62" w:rsidRPr="00DB6E62" w:rsidRDefault="00DB6E62" w:rsidP="00DB6E62">
      <w:pPr>
        <w:jc w:val="both"/>
        <w:rPr>
          <w:rFonts w:ascii="Verdana" w:hAnsi="Verdana" w:cs="Verdana"/>
          <w:i/>
          <w:color w:val="auto"/>
          <w:sz w:val="18"/>
          <w:szCs w:val="20"/>
        </w:rPr>
      </w:pPr>
      <w:r w:rsidRPr="00DB6E62">
        <w:rPr>
          <w:rFonts w:ascii="Verdana" w:hAnsi="Verdana" w:cs="Verdana"/>
          <w:i/>
          <w:color w:val="auto"/>
          <w:sz w:val="18"/>
          <w:szCs w:val="20"/>
        </w:rPr>
        <w:t>Eine Inhaltsangabe</w:t>
      </w:r>
      <w:r w:rsidR="00992134">
        <w:rPr>
          <w:rFonts w:ascii="Verdana" w:hAnsi="Verdana" w:cs="Verdana"/>
          <w:i/>
          <w:color w:val="auto"/>
          <w:sz w:val="18"/>
          <w:szCs w:val="20"/>
        </w:rPr>
        <w:t xml:space="preserve"> des Romans, die alle Konflikte auflöst (keine </w:t>
      </w:r>
      <w:proofErr w:type="spellStart"/>
      <w:r w:rsidR="00992134">
        <w:rPr>
          <w:rFonts w:ascii="Verdana" w:hAnsi="Verdana" w:cs="Verdana"/>
          <w:i/>
          <w:color w:val="auto"/>
          <w:sz w:val="18"/>
          <w:szCs w:val="20"/>
        </w:rPr>
        <w:t>Cliffhanger</w:t>
      </w:r>
      <w:proofErr w:type="spellEnd"/>
      <w:r w:rsidR="00992134">
        <w:rPr>
          <w:rFonts w:ascii="Verdana" w:hAnsi="Verdana" w:cs="Verdana"/>
          <w:i/>
          <w:color w:val="auto"/>
          <w:sz w:val="18"/>
          <w:szCs w:val="20"/>
        </w:rPr>
        <w:t>). Versuche, unter 2 Seiten zu bleiben.</w:t>
      </w:r>
    </w:p>
    <w:p w:rsidR="00152DFE" w:rsidRPr="00375F93" w:rsidRDefault="00152DFE" w:rsidP="000B0523">
      <w:pPr>
        <w:rPr>
          <w:rFonts w:ascii="Verdana" w:hAnsi="Verdana" w:cs="Verdana"/>
          <w:color w:val="auto"/>
          <w:sz w:val="18"/>
          <w:szCs w:val="20"/>
        </w:rPr>
      </w:pPr>
    </w:p>
    <w:p w:rsidR="00152DFE" w:rsidRPr="00375F93" w:rsidRDefault="00152DFE" w:rsidP="000B0523">
      <w:pPr>
        <w:rPr>
          <w:rFonts w:ascii="Verdana" w:hAnsi="Verdana" w:cs="Verdana"/>
          <w:b/>
          <w:color w:val="auto"/>
          <w:sz w:val="18"/>
          <w:szCs w:val="20"/>
        </w:rPr>
      </w:pPr>
      <w:r w:rsidRPr="00375F93">
        <w:rPr>
          <w:rFonts w:ascii="Verdana" w:hAnsi="Verdana" w:cs="Verdana"/>
          <w:b/>
          <w:color w:val="auto"/>
          <w:sz w:val="18"/>
          <w:szCs w:val="20"/>
        </w:rPr>
        <w:t>Botschaft</w:t>
      </w:r>
      <w:r w:rsidR="00DB6E62">
        <w:rPr>
          <w:rFonts w:ascii="Verdana" w:hAnsi="Verdana" w:cs="Verdana"/>
          <w:b/>
          <w:color w:val="auto"/>
          <w:sz w:val="18"/>
          <w:szCs w:val="20"/>
        </w:rPr>
        <w:t xml:space="preserve"> (oder das, was deine Geschichte besonders macht)</w:t>
      </w:r>
    </w:p>
    <w:p w:rsidR="00DB6E62" w:rsidRDefault="00DB6E62" w:rsidP="0064739A">
      <w:pPr>
        <w:rPr>
          <w:rFonts w:ascii="Verdana" w:hAnsi="Verdana" w:cs="Verdana"/>
          <w:i/>
          <w:color w:val="auto"/>
          <w:sz w:val="18"/>
          <w:szCs w:val="20"/>
        </w:rPr>
      </w:pPr>
      <w:r>
        <w:rPr>
          <w:rFonts w:ascii="Verdana" w:hAnsi="Verdana" w:cs="Verdana"/>
          <w:i/>
          <w:color w:val="auto"/>
          <w:sz w:val="18"/>
          <w:szCs w:val="20"/>
        </w:rPr>
        <w:t>Wenn du eine knackige Aussage oder Prämisse hast, kannst du sie hier verwenden!</w:t>
      </w:r>
    </w:p>
    <w:p w:rsidR="00DB6E62" w:rsidRPr="00DB6E62" w:rsidRDefault="00DB6E62" w:rsidP="0064739A">
      <w:pPr>
        <w:rPr>
          <w:rFonts w:ascii="Verdana" w:hAnsi="Verdana" w:cs="Verdana"/>
          <w:i/>
          <w:color w:val="auto"/>
          <w:sz w:val="18"/>
          <w:szCs w:val="20"/>
        </w:rPr>
      </w:pPr>
    </w:p>
    <w:p w:rsidR="00DB6E62" w:rsidRPr="00375F93" w:rsidRDefault="00DB6E62" w:rsidP="00DB6E62">
      <w:pPr>
        <w:pStyle w:val="Default"/>
        <w:spacing w:line="276" w:lineRule="auto"/>
        <w:jc w:val="both"/>
        <w:rPr>
          <w:b/>
          <w:bCs/>
          <w:sz w:val="18"/>
          <w:szCs w:val="20"/>
        </w:rPr>
      </w:pPr>
      <w:r w:rsidRPr="00375F93">
        <w:rPr>
          <w:b/>
          <w:bCs/>
          <w:sz w:val="18"/>
          <w:szCs w:val="20"/>
        </w:rPr>
        <w:t xml:space="preserve">Personen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DB6E62" w:rsidRPr="00375F93" w:rsidTr="00D84AE2">
        <w:tc>
          <w:tcPr>
            <w:tcW w:w="1951" w:type="dxa"/>
          </w:tcPr>
          <w:p w:rsidR="00DB6E62" w:rsidRPr="00375F93" w:rsidRDefault="00DB6E62" w:rsidP="00D84AE2">
            <w:pPr>
              <w:pStyle w:val="Default"/>
              <w:spacing w:line="276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Person A</w:t>
            </w:r>
          </w:p>
        </w:tc>
        <w:tc>
          <w:tcPr>
            <w:tcW w:w="7371" w:type="dxa"/>
          </w:tcPr>
          <w:p w:rsidR="00DB6E62" w:rsidRPr="00DB6E62" w:rsidRDefault="00DB6E62" w:rsidP="00D84AE2">
            <w:pPr>
              <w:pStyle w:val="Default"/>
              <w:spacing w:line="276" w:lineRule="auto"/>
              <w:jc w:val="both"/>
              <w:rPr>
                <w:i/>
                <w:color w:val="auto"/>
                <w:sz w:val="18"/>
                <w:szCs w:val="20"/>
              </w:rPr>
            </w:pPr>
            <w:r w:rsidRPr="00DB6E62">
              <w:rPr>
                <w:i/>
                <w:color w:val="auto"/>
                <w:sz w:val="18"/>
                <w:szCs w:val="20"/>
              </w:rPr>
              <w:t>Ein paar Sätze über den Charakter der Figur und ihren Hintergrund</w:t>
            </w:r>
          </w:p>
          <w:p w:rsidR="00DB6E62" w:rsidRPr="00375F93" w:rsidRDefault="00DB6E62" w:rsidP="00D84AE2">
            <w:pPr>
              <w:pStyle w:val="Default"/>
              <w:spacing w:line="276" w:lineRule="auto"/>
              <w:jc w:val="both"/>
              <w:rPr>
                <w:rFonts w:eastAsia="Times New Roman"/>
                <w:sz w:val="18"/>
                <w:szCs w:val="20"/>
              </w:rPr>
            </w:pPr>
          </w:p>
        </w:tc>
      </w:tr>
      <w:tr w:rsidR="00DB6E62" w:rsidRPr="00375F93" w:rsidTr="00D84AE2">
        <w:tc>
          <w:tcPr>
            <w:tcW w:w="1951" w:type="dxa"/>
          </w:tcPr>
          <w:p w:rsidR="00DB6E62" w:rsidRPr="00233254" w:rsidRDefault="00DB6E62" w:rsidP="00D84AE2">
            <w:pPr>
              <w:pStyle w:val="Default"/>
              <w:spacing w:line="276" w:lineRule="auto"/>
              <w:jc w:val="both"/>
              <w:rPr>
                <w:rFonts w:eastAsia="Times New Roman"/>
                <w:i/>
                <w:sz w:val="18"/>
                <w:szCs w:val="20"/>
              </w:rPr>
            </w:pPr>
            <w:r w:rsidRPr="00233254">
              <w:rPr>
                <w:rFonts w:eastAsia="Times New Roman"/>
                <w:i/>
                <w:sz w:val="18"/>
                <w:szCs w:val="20"/>
              </w:rPr>
              <w:t>Entwicklung</w:t>
            </w:r>
          </w:p>
        </w:tc>
        <w:tc>
          <w:tcPr>
            <w:tcW w:w="7371" w:type="dxa"/>
          </w:tcPr>
          <w:p w:rsidR="00DB6E62" w:rsidRPr="00DB6E62" w:rsidRDefault="00DB6E62" w:rsidP="00DB6E62">
            <w:pPr>
              <w:pStyle w:val="Default"/>
              <w:spacing w:line="276" w:lineRule="auto"/>
              <w:jc w:val="both"/>
              <w:rPr>
                <w:rFonts w:eastAsia="Times New Roman"/>
                <w:i/>
                <w:color w:val="auto"/>
                <w:sz w:val="18"/>
                <w:szCs w:val="20"/>
              </w:rPr>
            </w:pPr>
            <w:r w:rsidRPr="00DB6E62">
              <w:rPr>
                <w:rFonts w:eastAsia="Times New Roman"/>
                <w:i/>
                <w:color w:val="auto"/>
                <w:sz w:val="18"/>
                <w:szCs w:val="20"/>
              </w:rPr>
              <w:t>Sehr wichtig ist, wie sich die Figur im Laufe der Geschichte verändert.</w:t>
            </w:r>
          </w:p>
          <w:p w:rsidR="00DB6E62" w:rsidRPr="00375F93" w:rsidRDefault="00DB6E62" w:rsidP="00DB6E62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sz w:val="18"/>
                <w:szCs w:val="20"/>
              </w:rPr>
            </w:pPr>
          </w:p>
        </w:tc>
      </w:tr>
      <w:tr w:rsidR="00DB6E62" w:rsidRPr="00375F93" w:rsidTr="00D84AE2">
        <w:tc>
          <w:tcPr>
            <w:tcW w:w="1951" w:type="dxa"/>
          </w:tcPr>
          <w:p w:rsidR="00DB6E62" w:rsidRPr="00233254" w:rsidRDefault="00DB6E62" w:rsidP="00D84AE2">
            <w:pPr>
              <w:pStyle w:val="Default"/>
              <w:spacing w:line="276" w:lineRule="auto"/>
              <w:jc w:val="both"/>
              <w:rPr>
                <w:rFonts w:eastAsia="Times New Roman"/>
                <w:sz w:val="18"/>
                <w:szCs w:val="20"/>
              </w:rPr>
            </w:pPr>
            <w:r>
              <w:rPr>
                <w:rFonts w:eastAsia="Times New Roman"/>
                <w:sz w:val="18"/>
                <w:szCs w:val="20"/>
              </w:rPr>
              <w:t>Person B</w:t>
            </w:r>
          </w:p>
          <w:p w:rsidR="00DB6E62" w:rsidRPr="00375F93" w:rsidRDefault="00DB6E62" w:rsidP="00D84AE2">
            <w:pPr>
              <w:pStyle w:val="Default"/>
              <w:spacing w:line="276" w:lineRule="auto"/>
              <w:jc w:val="both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7371" w:type="dxa"/>
          </w:tcPr>
          <w:p w:rsidR="00DB6E62" w:rsidRPr="00DB6E62" w:rsidRDefault="00DB6E62" w:rsidP="00D84AE2">
            <w:pPr>
              <w:pStyle w:val="Default"/>
              <w:spacing w:line="276" w:lineRule="auto"/>
              <w:jc w:val="both"/>
              <w:rPr>
                <w:rFonts w:eastAsia="Times New Roman"/>
                <w:i/>
                <w:color w:val="auto"/>
                <w:sz w:val="18"/>
                <w:szCs w:val="20"/>
              </w:rPr>
            </w:pPr>
            <w:r w:rsidRPr="00DB6E62">
              <w:rPr>
                <w:rFonts w:eastAsia="Times New Roman"/>
                <w:i/>
                <w:color w:val="auto"/>
                <w:sz w:val="18"/>
                <w:szCs w:val="20"/>
              </w:rPr>
              <w:t>Siehe oben</w:t>
            </w:r>
          </w:p>
        </w:tc>
      </w:tr>
      <w:tr w:rsidR="00DB6E62" w:rsidRPr="00375F93" w:rsidTr="00D84AE2">
        <w:tc>
          <w:tcPr>
            <w:tcW w:w="1951" w:type="dxa"/>
          </w:tcPr>
          <w:p w:rsidR="00DB6E62" w:rsidRDefault="00DB6E62" w:rsidP="00D84AE2">
            <w:pPr>
              <w:pStyle w:val="Default"/>
              <w:spacing w:line="276" w:lineRule="auto"/>
              <w:jc w:val="both"/>
              <w:rPr>
                <w:rFonts w:eastAsia="Times New Roman"/>
                <w:sz w:val="18"/>
                <w:szCs w:val="20"/>
              </w:rPr>
            </w:pPr>
          </w:p>
          <w:p w:rsidR="00DB6E62" w:rsidRDefault="00DB6E62" w:rsidP="00D84AE2">
            <w:pPr>
              <w:pStyle w:val="Default"/>
              <w:spacing w:line="276" w:lineRule="auto"/>
              <w:jc w:val="both"/>
              <w:rPr>
                <w:rFonts w:eastAsia="Times New Roman"/>
                <w:sz w:val="18"/>
                <w:szCs w:val="20"/>
              </w:rPr>
            </w:pPr>
            <w:r w:rsidRPr="00DB6E62">
              <w:rPr>
                <w:rFonts w:eastAsia="Times New Roman"/>
                <w:i/>
                <w:sz w:val="18"/>
                <w:szCs w:val="20"/>
              </w:rPr>
              <w:t>Entwicklung</w:t>
            </w:r>
          </w:p>
        </w:tc>
        <w:tc>
          <w:tcPr>
            <w:tcW w:w="7371" w:type="dxa"/>
          </w:tcPr>
          <w:p w:rsidR="00DB6E62" w:rsidRDefault="00DB6E62" w:rsidP="00D84AE2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sz w:val="18"/>
                <w:szCs w:val="20"/>
              </w:rPr>
            </w:pPr>
          </w:p>
          <w:p w:rsidR="00DB6E62" w:rsidRPr="00DB6E62" w:rsidRDefault="00DB6E62" w:rsidP="00D84AE2">
            <w:pPr>
              <w:pStyle w:val="Default"/>
              <w:spacing w:line="276" w:lineRule="auto"/>
              <w:jc w:val="both"/>
              <w:rPr>
                <w:rFonts w:eastAsia="Times New Roman"/>
                <w:i/>
                <w:color w:val="auto"/>
                <w:sz w:val="18"/>
                <w:szCs w:val="20"/>
              </w:rPr>
            </w:pPr>
            <w:r w:rsidRPr="00DB6E62">
              <w:rPr>
                <w:rFonts w:eastAsia="Times New Roman"/>
                <w:i/>
                <w:color w:val="auto"/>
                <w:sz w:val="18"/>
                <w:szCs w:val="20"/>
              </w:rPr>
              <w:t>Siehe oben</w:t>
            </w:r>
          </w:p>
          <w:p w:rsidR="00DB6E62" w:rsidRDefault="00DB6E62" w:rsidP="00D84AE2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sz w:val="18"/>
                <w:szCs w:val="20"/>
              </w:rPr>
            </w:pPr>
          </w:p>
        </w:tc>
      </w:tr>
    </w:tbl>
    <w:p w:rsidR="00DB6E62" w:rsidRDefault="00DB6E62" w:rsidP="00DB6E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auto"/>
          <w:sz w:val="20"/>
          <w:szCs w:val="20"/>
        </w:rPr>
      </w:pPr>
    </w:p>
    <w:p w:rsidR="00DB6E62" w:rsidRDefault="00DB6E62" w:rsidP="00DB6E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auto"/>
          <w:sz w:val="20"/>
          <w:szCs w:val="20"/>
        </w:rPr>
      </w:pPr>
    </w:p>
    <w:sectPr w:rsidR="00DB6E62" w:rsidSect="00000FB9">
      <w:footerReference w:type="even" r:id="rId10"/>
      <w:footerReference w:type="default" r:id="rId11"/>
      <w:footerReference w:type="first" r:id="rId12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FFD" w:rsidRDefault="003D5FFD">
      <w:pPr>
        <w:spacing w:after="0" w:line="240" w:lineRule="auto"/>
      </w:pPr>
      <w:r>
        <w:separator/>
      </w:r>
    </w:p>
  </w:endnote>
  <w:endnote w:type="continuationSeparator" w:id="0">
    <w:p w:rsidR="003D5FFD" w:rsidRDefault="003D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B9" w:rsidRDefault="0099213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0" b="0"/>
              <wp:wrapNone/>
              <wp:docPr id="9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FB9" w:rsidRDefault="0071584D">
                          <w:pPr>
                            <w:pStyle w:val="GrauerText"/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Annika Brandt – „Auf die Freundschaft!“ – 0176 20117417 – annka-brandt@gmx.de</w:t>
                          </w:r>
                          <w:r w:rsidR="005F4BC3">
                            <w:rPr>
                              <w:szCs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5" o:spid="_x0000_s1027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" o:allowincell="f" filled="f" stroked="f">
              <v:path arrowok="t"/>
              <v:textbox style="layout-flow:vertical;mso-layout-flow-alt:bottom-to-top" inset=",,8.64pt,10.8pt">
                <w:txbxContent>
                  <w:p w:rsidR="00000FB9" w:rsidRDefault="0071584D">
                    <w:pPr>
                      <w:pStyle w:val="GrauerText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Annika Brandt – „Auf die Freundschaft!“ – 0176 20117417 – annka-brandt@gmx.de</w:t>
                    </w:r>
                    <w:r w:rsidR="005F4BC3">
                      <w:rPr>
                        <w:szCs w:val="20"/>
                      </w:rPr>
                      <w:t xml:space="preserve">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3810" b="0"/>
              <wp:wrapNone/>
              <wp:docPr id="8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926BC8C" id="AutoShape 26" o:spid="_x0000_s1026" style="position:absolute;margin-left:0;margin-top:0;width:562.05pt;height:743.4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&#13;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0" b="0"/>
              <wp:wrapNone/>
              <wp:docPr id="7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FB9" w:rsidRPr="005664C1" w:rsidRDefault="003D5FFD">
                          <w:pPr>
                            <w:pStyle w:val="KeinLeerraum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5F4BC3" w:rsidRPr="005664C1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4" o:spid="_x0000_s1028" style="position:absolute;margin-left:0;margin-top:0;width:41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" o:allowincell="f" fillcolor="#d34817" stroked="f">
              <v:path arrowok="t"/>
              <v:textbox inset="0,0,0,0">
                <w:txbxContent>
                  <w:p w:rsidR="00000FB9" w:rsidRPr="005664C1" w:rsidRDefault="003D5FFD">
                    <w:pPr>
                      <w:pStyle w:val="KeinLeerraum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separate"/>
                    </w:r>
                    <w:r w:rsidR="005F4BC3" w:rsidRPr="005664C1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B9" w:rsidRDefault="00992134">
    <w:pPr>
      <w:rPr>
        <w:sz w:val="20"/>
        <w:szCs w:val="20"/>
      </w:rPr>
    </w:pPr>
    <w:r>
      <w:rPr>
        <w:noProof/>
        <w:sz w:val="1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300990</wp:posOffset>
              </wp:positionH>
              <wp:positionV relativeFrom="page">
                <wp:posOffset>900430</wp:posOffset>
              </wp:positionV>
              <wp:extent cx="594995" cy="8891905"/>
              <wp:effectExtent l="0" t="0" r="0" b="0"/>
              <wp:wrapNone/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995" cy="8891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FB9" w:rsidRDefault="00DB6E62">
                          <w:pPr>
                            <w:pStyle w:val="GrauerText"/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Nochmal deine Adresse und alle Kontaktdetails! – Zum Bearbeiten bitte in die Fußzeile wechseln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9" o:spid="_x0000_s1029" style="position:absolute;margin-left:23.7pt;margin-top:70.9pt;width:46.85pt;height:700.15pt;z-index:251661312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" o:allowincell="f" filled="f" stroked="f">
              <v:path arrowok="t"/>
              <v:textbox style="layout-flow:vertical;mso-layout-flow-alt:bottom-to-top" inset=",,8.64pt,10.8pt">
                <w:txbxContent>
                  <w:p w:rsidR="00000FB9" w:rsidRDefault="00DB6E62">
                    <w:pPr>
                      <w:pStyle w:val="GrauerText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Nochmal deine Adresse und alle Kontaktdetails! – Zum Bearbeiten bitte in die Fußzeile wechseln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3810" b="0"/>
              <wp:wrapNone/>
              <wp:docPr id="5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F7962AC" id="AutoShape 28" o:spid="_x0000_s1026" style="position:absolute;margin-left:0;margin-top:0;width:562.05pt;height:743.4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&#13;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377825</wp:posOffset>
              </wp:positionH>
              <wp:positionV relativeFrom="page">
                <wp:posOffset>9792970</wp:posOffset>
              </wp:positionV>
              <wp:extent cx="520700" cy="520700"/>
              <wp:effectExtent l="0" t="0" r="0" b="0"/>
              <wp:wrapNone/>
              <wp:docPr id="4" name="Oval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FB9" w:rsidRPr="005664C1" w:rsidRDefault="003D5FFD">
                          <w:pPr>
                            <w:pStyle w:val="KeinLeerraum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DB6E62" w:rsidRPr="00DB6E62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7" o:spid="_x0000_s1030" style="position:absolute;margin-left:29.75pt;margin-top:771.1pt;width:4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" o:allowincell="f" fillcolor="#d34817" stroked="f">
              <v:path arrowok="t"/>
              <v:textbox inset="0,0,0,0">
                <w:txbxContent>
                  <w:p w:rsidR="00000FB9" w:rsidRPr="005664C1" w:rsidRDefault="003D5FFD">
                    <w:pPr>
                      <w:pStyle w:val="KeinLeerraum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separate"/>
                    </w:r>
                    <w:r w:rsidR="00DB6E62" w:rsidRPr="00DB6E62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000FB9" w:rsidRDefault="00000FB9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B9" w:rsidRDefault="0099213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3810" b="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F19A243" id="AutoShape 11" o:spid="_x0000_s1026" style="position:absolute;margin-left:0;margin-top:0;width:545.6pt;height:751.35pt;z-index:2516551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&#13;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page">
                <wp:posOffset>377825</wp:posOffset>
              </wp:positionH>
              <wp:positionV relativeFrom="page">
                <wp:posOffset>9793605</wp:posOffset>
              </wp:positionV>
              <wp:extent cx="520700" cy="520700"/>
              <wp:effectExtent l="0" t="0" r="0" b="0"/>
              <wp:wrapNone/>
              <wp:docPr id="2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FB9" w:rsidRPr="005664C1" w:rsidRDefault="00000FB9">
                          <w:pPr>
                            <w:pStyle w:val="KeinLeerraum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31" style="position:absolute;margin-left:29.75pt;margin-top:771.15pt;width:41pt;height:4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" o:allowincell="f" fillcolor="#d34817" stroked="f">
              <v:path arrowok="t"/>
              <v:textbox inset="0,0,0,0">
                <w:txbxContent>
                  <w:p w:rsidR="00000FB9" w:rsidRPr="005664C1" w:rsidRDefault="00000FB9">
                    <w:pPr>
                      <w:pStyle w:val="KeinLeerraum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FFD" w:rsidRDefault="003D5FFD">
      <w:pPr>
        <w:spacing w:after="0" w:line="240" w:lineRule="auto"/>
      </w:pPr>
      <w:r>
        <w:separator/>
      </w:r>
    </w:p>
  </w:footnote>
  <w:footnote w:type="continuationSeparator" w:id="0">
    <w:p w:rsidR="003D5FFD" w:rsidRDefault="003D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Aufzhlungszeichen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Aufzhlungszeichen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Aufzhlungszeichen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Aufzhlungszeichen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56BE0899"/>
    <w:multiLevelType w:val="hybridMultilevel"/>
    <w:tmpl w:val="F07C4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55139"/>
    <w:multiLevelType w:val="hybridMultilevel"/>
    <w:tmpl w:val="8D4ACB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removeDateAndTime/>
  <w:proofState w:spelling="clean" w:grammar="clean"/>
  <w:attachedTemplate r:id="rId1"/>
  <w:defaultTabStop w:val="709"/>
  <w:autoHyphenation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C1"/>
    <w:rsid w:val="00000FB9"/>
    <w:rsid w:val="00040AC3"/>
    <w:rsid w:val="000767ED"/>
    <w:rsid w:val="000B0523"/>
    <w:rsid w:val="000B182E"/>
    <w:rsid w:val="00152DFE"/>
    <w:rsid w:val="001674B9"/>
    <w:rsid w:val="00224578"/>
    <w:rsid w:val="00233254"/>
    <w:rsid w:val="002B633A"/>
    <w:rsid w:val="002F7C24"/>
    <w:rsid w:val="003237C0"/>
    <w:rsid w:val="00356DC6"/>
    <w:rsid w:val="003636E1"/>
    <w:rsid w:val="00371F53"/>
    <w:rsid w:val="00375F93"/>
    <w:rsid w:val="00392CF1"/>
    <w:rsid w:val="003D5FFD"/>
    <w:rsid w:val="003F5CCC"/>
    <w:rsid w:val="00411C44"/>
    <w:rsid w:val="005664C1"/>
    <w:rsid w:val="005F4BC3"/>
    <w:rsid w:val="0060592A"/>
    <w:rsid w:val="0064739A"/>
    <w:rsid w:val="0064750C"/>
    <w:rsid w:val="0071584D"/>
    <w:rsid w:val="007263BF"/>
    <w:rsid w:val="00782ABC"/>
    <w:rsid w:val="007A16FF"/>
    <w:rsid w:val="00843E95"/>
    <w:rsid w:val="008D3760"/>
    <w:rsid w:val="00992134"/>
    <w:rsid w:val="009E18A5"/>
    <w:rsid w:val="00A25BAD"/>
    <w:rsid w:val="00AA72D3"/>
    <w:rsid w:val="00CC1B23"/>
    <w:rsid w:val="00CC7F54"/>
    <w:rsid w:val="00CD18B5"/>
    <w:rsid w:val="00D1781B"/>
    <w:rsid w:val="00D725E9"/>
    <w:rsid w:val="00DB6E62"/>
    <w:rsid w:val="00EC357B"/>
    <w:rsid w:val="00EE756B"/>
    <w:rsid w:val="00F577E1"/>
    <w:rsid w:val="00FB6F5F"/>
    <w:rsid w:val="00FD17C4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3508DB"/>
  <w15:docId w15:val="{71786BC9-9175-F84D-BA16-C53722A8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0FB9"/>
    <w:pPr>
      <w:spacing w:after="160" w:line="276" w:lineRule="auto"/>
    </w:pPr>
    <w:rPr>
      <w:rFonts w:eastAsia="Times New Roman"/>
      <w:color w:val="000000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rsid w:val="00000FB9"/>
    <w:pPr>
      <w:spacing w:before="300" w:after="40" w:line="240" w:lineRule="auto"/>
      <w:outlineLvl w:val="0"/>
    </w:pPr>
    <w:rPr>
      <w:rFonts w:ascii="Franklin Gothic Book" w:hAnsi="Franklin Gothic Book"/>
      <w:b/>
      <w:bCs/>
      <w:color w:val="9D3511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000FB9"/>
    <w:pPr>
      <w:spacing w:before="240" w:after="40" w:line="240" w:lineRule="auto"/>
      <w:outlineLvl w:val="1"/>
    </w:pPr>
    <w:rPr>
      <w:rFonts w:ascii="Franklin Gothic Book" w:hAnsi="Franklin Gothic Book"/>
      <w:b/>
      <w:bCs/>
      <w:color w:val="9D3511"/>
      <w:spacing w:val="20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00FB9"/>
    <w:pPr>
      <w:spacing w:before="200" w:after="40" w:line="240" w:lineRule="auto"/>
      <w:outlineLvl w:val="2"/>
    </w:pPr>
    <w:rPr>
      <w:rFonts w:ascii="Franklin Gothic Book" w:hAnsi="Franklin Gothic Book"/>
      <w:b/>
      <w:bCs/>
      <w:color w:val="D34817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00FB9"/>
    <w:pPr>
      <w:spacing w:before="240" w:after="0"/>
      <w:outlineLvl w:val="3"/>
    </w:pPr>
    <w:rPr>
      <w:rFonts w:ascii="Franklin Gothic Book" w:hAnsi="Franklin Gothic Book"/>
      <w:b/>
      <w:bCs/>
      <w:color w:val="7B6A4D"/>
      <w:spacing w:val="20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00FB9"/>
    <w:pPr>
      <w:spacing w:before="200" w:after="0"/>
      <w:outlineLvl w:val="4"/>
    </w:pPr>
    <w:rPr>
      <w:rFonts w:ascii="Franklin Gothic Book" w:hAnsi="Franklin Gothic Book"/>
      <w:b/>
      <w:bCs/>
      <w:i/>
      <w:iCs/>
      <w:color w:val="7B6A4D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00FB9"/>
    <w:pPr>
      <w:spacing w:before="200" w:after="0"/>
      <w:outlineLvl w:val="5"/>
    </w:pPr>
    <w:rPr>
      <w:rFonts w:ascii="Franklin Gothic Book" w:hAnsi="Franklin Gothic Book"/>
      <w:color w:val="524633"/>
      <w:spacing w:val="1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00FB9"/>
    <w:pPr>
      <w:spacing w:before="200" w:after="0"/>
      <w:outlineLvl w:val="6"/>
    </w:pPr>
    <w:rPr>
      <w:rFonts w:ascii="Franklin Gothic Book" w:hAnsi="Franklin Gothic Book"/>
      <w:i/>
      <w:iCs/>
      <w:color w:val="524633"/>
      <w:spacing w:val="10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00FB9"/>
    <w:pPr>
      <w:spacing w:before="200" w:after="0"/>
      <w:outlineLvl w:val="7"/>
    </w:pPr>
    <w:rPr>
      <w:rFonts w:ascii="Franklin Gothic Book" w:hAnsi="Franklin Gothic Book"/>
      <w:color w:val="D34817"/>
      <w:spacing w:val="1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00FB9"/>
    <w:pPr>
      <w:spacing w:before="200" w:after="0"/>
      <w:outlineLvl w:val="8"/>
    </w:pPr>
    <w:rPr>
      <w:rFonts w:ascii="Franklin Gothic Book" w:hAnsi="Franklin Gothic Book"/>
      <w:i/>
      <w:iCs/>
      <w:color w:val="D34817"/>
      <w:spacing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1"/>
    <w:qFormat/>
    <w:rsid w:val="00000FB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semiHidden/>
    <w:unhideWhenUsed/>
    <w:rsid w:val="00000FB9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00FB9"/>
    <w:rPr>
      <w:color w:val="000000"/>
    </w:rPr>
  </w:style>
  <w:style w:type="paragraph" w:styleId="KeinLeerraum">
    <w:name w:val="No Spacing"/>
    <w:basedOn w:val="Standard"/>
    <w:uiPriority w:val="1"/>
    <w:qFormat/>
    <w:rsid w:val="00000FB9"/>
    <w:pPr>
      <w:spacing w:after="0" w:line="240" w:lineRule="auto"/>
    </w:pPr>
  </w:style>
  <w:style w:type="paragraph" w:styleId="Gruformel">
    <w:name w:val="Closing"/>
    <w:basedOn w:val="Standard"/>
    <w:link w:val="GruformelZchn"/>
    <w:uiPriority w:val="7"/>
    <w:unhideWhenUsed/>
    <w:qFormat/>
    <w:rsid w:val="00000FB9"/>
    <w:pPr>
      <w:spacing w:before="480" w:after="96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7"/>
    <w:rsid w:val="00000FB9"/>
    <w:rPr>
      <w:rFonts w:eastAsia="Times New Roman"/>
      <w:color w:val="000000"/>
      <w:lang w:val="de-DE"/>
    </w:rPr>
  </w:style>
  <w:style w:type="paragraph" w:customStyle="1" w:styleId="Empfngeradresse">
    <w:name w:val="Empfängeradresse"/>
    <w:basedOn w:val="KeinLeerraum"/>
    <w:uiPriority w:val="5"/>
    <w:qFormat/>
    <w:rsid w:val="00000FB9"/>
    <w:pPr>
      <w:spacing w:after="360"/>
      <w:contextualSpacing/>
    </w:pPr>
  </w:style>
  <w:style w:type="paragraph" w:styleId="Anrede">
    <w:name w:val="Salutation"/>
    <w:basedOn w:val="KeinLeerraum"/>
    <w:next w:val="Standard"/>
    <w:link w:val="AnredeZchn"/>
    <w:uiPriority w:val="6"/>
    <w:unhideWhenUsed/>
    <w:qFormat/>
    <w:rsid w:val="00000FB9"/>
    <w:pPr>
      <w:spacing w:before="480" w:after="320"/>
      <w:contextualSpacing/>
    </w:pPr>
    <w:rPr>
      <w:b/>
      <w:bCs/>
    </w:rPr>
  </w:style>
  <w:style w:type="character" w:customStyle="1" w:styleId="AnredeZchn">
    <w:name w:val="Anrede Zchn"/>
    <w:basedOn w:val="Absatz-Standardschriftart"/>
    <w:link w:val="Anrede"/>
    <w:uiPriority w:val="6"/>
    <w:rsid w:val="00000FB9"/>
    <w:rPr>
      <w:b/>
      <w:bCs/>
      <w:color w:val="000000"/>
    </w:rPr>
  </w:style>
  <w:style w:type="paragraph" w:customStyle="1" w:styleId="Absenderadresse">
    <w:name w:val="Absenderadresse"/>
    <w:basedOn w:val="KeinLeerraum"/>
    <w:uiPriority w:val="3"/>
    <w:qFormat/>
    <w:rsid w:val="00000FB9"/>
    <w:pPr>
      <w:spacing w:after="360"/>
      <w:contextualSpacing/>
    </w:pPr>
  </w:style>
  <w:style w:type="paragraph" w:styleId="Unterschrift">
    <w:name w:val="Signature"/>
    <w:basedOn w:val="Standard"/>
    <w:link w:val="UnterschriftZchn"/>
    <w:uiPriority w:val="8"/>
    <w:unhideWhenUsed/>
    <w:rsid w:val="00000FB9"/>
    <w:pPr>
      <w:spacing w:after="200"/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8"/>
    <w:rsid w:val="00000FB9"/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0FB9"/>
    <w:rPr>
      <w:rFonts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0FB9"/>
    <w:rPr>
      <w:rFonts w:eastAsia="Times New Roman" w:hAnsi="Tahoma"/>
      <w:color w:val="000000"/>
      <w:sz w:val="16"/>
      <w:szCs w:val="16"/>
      <w:lang w:val="de-DE"/>
    </w:rPr>
  </w:style>
  <w:style w:type="paragraph" w:styleId="Blocktext">
    <w:name w:val="Block Text"/>
    <w:aliases w:val="Blockquote"/>
    <w:uiPriority w:val="40"/>
    <w:rsid w:val="00000FB9"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rFonts w:eastAsia="Times New Roman"/>
      <w:color w:val="7F7F7F"/>
      <w:sz w:val="28"/>
      <w:szCs w:val="28"/>
      <w:lang w:eastAsia="en-US"/>
    </w:rPr>
  </w:style>
  <w:style w:type="character" w:styleId="Buchtitel">
    <w:name w:val="Book Title"/>
    <w:basedOn w:val="Absatz-Standardschriftart"/>
    <w:uiPriority w:val="33"/>
    <w:qFormat/>
    <w:rsid w:val="00000FB9"/>
    <w:rPr>
      <w:rFonts w:ascii="Franklin Gothic Book" w:eastAsia="Times New Roman" w:hAnsi="Franklin Gothic Book" w:cs="Times New Roman"/>
      <w:bCs w:val="0"/>
      <w:i/>
      <w:iCs/>
      <w:color w:val="855D5D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00FB9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0FB9"/>
  </w:style>
  <w:style w:type="character" w:customStyle="1" w:styleId="DatumZchn">
    <w:name w:val="Datum Zchn"/>
    <w:basedOn w:val="Absatz-Standardschriftart"/>
    <w:link w:val="Datum"/>
    <w:uiPriority w:val="99"/>
    <w:semiHidden/>
    <w:rsid w:val="00000FB9"/>
    <w:rPr>
      <w:rFonts w:eastAsia="Times New Roman"/>
      <w:color w:val="000000"/>
      <w:lang w:val="de-DE"/>
    </w:rPr>
  </w:style>
  <w:style w:type="character" w:styleId="Hervorhebung">
    <w:name w:val="Emphasis"/>
    <w:uiPriority w:val="20"/>
    <w:qFormat/>
    <w:rsid w:val="00000FB9"/>
    <w:rPr>
      <w:rFonts w:eastAsia="Times New Roman" w:cs="Times New Roman"/>
      <w:b/>
      <w:bCs/>
      <w:i/>
      <w:iCs/>
      <w:color w:val="404040"/>
      <w:spacing w:val="2"/>
      <w:w w:val="100"/>
      <w:szCs w:val="22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00FB9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00FB9"/>
    <w:rPr>
      <w:color w:val="000000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000FB9"/>
    <w:rPr>
      <w:rFonts w:ascii="Franklin Gothic Book" w:eastAsia="Times New Roman" w:hAnsi="Franklin Gothic Book" w:cs="Times New Roman"/>
      <w:b/>
      <w:bCs/>
      <w:color w:val="9D3511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0FB9"/>
    <w:rPr>
      <w:rFonts w:ascii="Franklin Gothic Book" w:eastAsia="Times New Roman" w:hAnsi="Franklin Gothic Book" w:cs="Times New Roman"/>
      <w:b/>
      <w:bCs/>
      <w:color w:val="9D3511"/>
      <w:spacing w:val="2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00FB9"/>
    <w:rPr>
      <w:rFonts w:ascii="Franklin Gothic Book" w:eastAsia="Times New Roman" w:hAnsi="Franklin Gothic Book" w:cs="Times New Roman"/>
      <w:b/>
      <w:bCs/>
      <w:color w:val="D34817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00FB9"/>
    <w:rPr>
      <w:rFonts w:ascii="Franklin Gothic Book" w:eastAsia="Times New Roman" w:hAnsi="Franklin Gothic Book" w:cs="Times New Roman"/>
      <w:b/>
      <w:bCs/>
      <w:color w:val="7B6A4D"/>
      <w:spacing w:val="2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00FB9"/>
    <w:rPr>
      <w:rFonts w:ascii="Franklin Gothic Book" w:eastAsia="Times New Roman" w:hAnsi="Franklin Gothic Book" w:cs="Times New Roman"/>
      <w:b/>
      <w:bCs/>
      <w:i/>
      <w:iCs/>
      <w:color w:val="7B6A4D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00FB9"/>
    <w:rPr>
      <w:rFonts w:ascii="Franklin Gothic Book" w:eastAsia="Times New Roman" w:hAnsi="Franklin Gothic Book" w:cs="Times New Roman"/>
      <w:color w:val="524633"/>
      <w:spacing w:val="1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00FB9"/>
    <w:rPr>
      <w:rFonts w:ascii="Franklin Gothic Book" w:eastAsia="Times New Roman" w:hAnsi="Franklin Gothic Book" w:cs="Times New Roman"/>
      <w:i/>
      <w:iCs/>
      <w:color w:val="524633"/>
      <w:spacing w:val="10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00FB9"/>
    <w:rPr>
      <w:rFonts w:ascii="Franklin Gothic Book" w:eastAsia="Times New Roman" w:hAnsi="Franklin Gothic Book" w:cs="Times New Roman"/>
      <w:color w:val="D34817"/>
      <w:spacing w:val="1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00FB9"/>
    <w:rPr>
      <w:rFonts w:ascii="Franklin Gothic Book" w:eastAsia="Times New Roman" w:hAnsi="Franklin Gothic Book" w:cs="Times New Roman"/>
      <w:i/>
      <w:iCs/>
      <w:color w:val="D34817"/>
      <w:spacing w:val="10"/>
    </w:rPr>
  </w:style>
  <w:style w:type="character" w:styleId="Hyperlink">
    <w:name w:val="Hyperlink"/>
    <w:basedOn w:val="Absatz-Standardschriftart"/>
    <w:uiPriority w:val="99"/>
    <w:semiHidden/>
    <w:unhideWhenUsed/>
    <w:rsid w:val="00000FB9"/>
    <w:rPr>
      <w:color w:val="CC9900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000FB9"/>
    <w:rPr>
      <w:rFonts w:ascii="Perpetua" w:hAnsi="Perpetua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IntensivesZitat">
    <w:name w:val="Intense Quote"/>
    <w:basedOn w:val="Standard"/>
    <w:link w:val="IntensivesZitatZchn"/>
    <w:uiPriority w:val="30"/>
    <w:qFormat/>
    <w:rsid w:val="00000FB9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Franklin Gothic Book" w:hAnsi="Franklin Gothic Book"/>
      <w:i/>
      <w:iCs/>
      <w:color w:val="FFFFFF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00FB9"/>
    <w:rPr>
      <w:rFonts w:ascii="Franklin Gothic Book" w:eastAsia="Times New Roman" w:hAnsi="Franklin Gothic Book" w:cs="Times New Roman"/>
      <w:i/>
      <w:iCs/>
      <w:color w:val="FFFFFF"/>
      <w:sz w:val="32"/>
      <w:szCs w:val="32"/>
      <w:shd w:val="clear" w:color="auto" w:fill="D34817"/>
    </w:rPr>
  </w:style>
  <w:style w:type="character" w:styleId="IntensiverVerweis">
    <w:name w:val="Intense Reference"/>
    <w:basedOn w:val="Absatz-Standardschriftart"/>
    <w:uiPriority w:val="32"/>
    <w:qFormat/>
    <w:rsid w:val="00000FB9"/>
    <w:rPr>
      <w:b/>
      <w:bCs/>
      <w:color w:val="D34817"/>
      <w:sz w:val="22"/>
      <w:u w:val="single"/>
    </w:rPr>
  </w:style>
  <w:style w:type="paragraph" w:styleId="Aufzhlungszeichen">
    <w:name w:val="List Bullet"/>
    <w:basedOn w:val="Standard"/>
    <w:uiPriority w:val="37"/>
    <w:unhideWhenUsed/>
    <w:qFormat/>
    <w:rsid w:val="00000FB9"/>
    <w:pPr>
      <w:numPr>
        <w:numId w:val="11"/>
      </w:numPr>
      <w:spacing w:after="0"/>
      <w:contextualSpacing/>
    </w:pPr>
  </w:style>
  <w:style w:type="paragraph" w:styleId="Aufzhlungszeichen2">
    <w:name w:val="List Bullet 2"/>
    <w:basedOn w:val="Standard"/>
    <w:uiPriority w:val="37"/>
    <w:unhideWhenUsed/>
    <w:qFormat/>
    <w:rsid w:val="00000FB9"/>
    <w:pPr>
      <w:numPr>
        <w:numId w:val="12"/>
      </w:numPr>
      <w:spacing w:after="0"/>
    </w:pPr>
  </w:style>
  <w:style w:type="paragraph" w:styleId="Aufzhlungszeichen3">
    <w:name w:val="List Bullet 3"/>
    <w:basedOn w:val="Standard"/>
    <w:uiPriority w:val="37"/>
    <w:unhideWhenUsed/>
    <w:qFormat/>
    <w:rsid w:val="00000FB9"/>
    <w:pPr>
      <w:numPr>
        <w:numId w:val="13"/>
      </w:numPr>
      <w:spacing w:after="0"/>
    </w:pPr>
  </w:style>
  <w:style w:type="paragraph" w:styleId="Aufzhlungszeichen4">
    <w:name w:val="List Bullet 4"/>
    <w:basedOn w:val="Standard"/>
    <w:uiPriority w:val="37"/>
    <w:unhideWhenUsed/>
    <w:qFormat/>
    <w:rsid w:val="00000FB9"/>
    <w:pPr>
      <w:numPr>
        <w:numId w:val="14"/>
      </w:numPr>
      <w:spacing w:after="0"/>
    </w:pPr>
  </w:style>
  <w:style w:type="paragraph" w:styleId="Aufzhlungszeichen5">
    <w:name w:val="List Bullet 5"/>
    <w:basedOn w:val="Standard"/>
    <w:uiPriority w:val="37"/>
    <w:unhideWhenUsed/>
    <w:qFormat/>
    <w:rsid w:val="00000FB9"/>
    <w:pPr>
      <w:numPr>
        <w:numId w:val="15"/>
      </w:numPr>
      <w:spacing w:after="0"/>
    </w:pPr>
  </w:style>
  <w:style w:type="paragraph" w:styleId="Zitat">
    <w:name w:val="Quote"/>
    <w:basedOn w:val="Standard"/>
    <w:link w:val="ZitatZchn"/>
    <w:uiPriority w:val="29"/>
    <w:qFormat/>
    <w:rsid w:val="00000FB9"/>
    <w:rPr>
      <w:i/>
      <w:iCs/>
      <w:color w:val="7F7F7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00FB9"/>
    <w:rPr>
      <w:i/>
      <w:iCs/>
      <w:color w:val="7F7F7F"/>
      <w:sz w:val="24"/>
      <w:szCs w:val="24"/>
    </w:rPr>
  </w:style>
  <w:style w:type="character" w:styleId="Fett">
    <w:name w:val="Strong"/>
    <w:uiPriority w:val="22"/>
    <w:qFormat/>
    <w:rsid w:val="00000FB9"/>
    <w:rPr>
      <w:rFonts w:ascii="Perpetua" w:eastAsia="Times New Roman" w:hAnsi="Perpetua" w:cs="Times New Roman"/>
      <w:b/>
      <w:bCs/>
      <w:iCs w:val="0"/>
      <w:color w:val="9B2D1F"/>
      <w:szCs w:val="22"/>
      <w:lang w:val="de-DE"/>
    </w:rPr>
  </w:style>
  <w:style w:type="paragraph" w:styleId="Untertitel">
    <w:name w:val="Subtitle"/>
    <w:basedOn w:val="Standard"/>
    <w:link w:val="UntertitelZchn"/>
    <w:uiPriority w:val="11"/>
    <w:rsid w:val="00000FB9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FB9"/>
    <w:rPr>
      <w:rFonts w:ascii="Franklin Gothic Book" w:eastAsia="Times New Roman" w:hAnsi="Franklin Gothic Book" w:cs="Times New Roman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000FB9"/>
    <w:rPr>
      <w:rFonts w:ascii="Perpetua" w:hAnsi="Perpetua"/>
      <w:i/>
      <w:iCs/>
      <w:color w:val="737373"/>
      <w:spacing w:val="2"/>
      <w:w w:val="100"/>
      <w:kern w:val="0"/>
      <w:sz w:val="22"/>
    </w:rPr>
  </w:style>
  <w:style w:type="character" w:styleId="SchwacherVerweis">
    <w:name w:val="Subtle Reference"/>
    <w:basedOn w:val="Absatz-Standardschriftart"/>
    <w:uiPriority w:val="31"/>
    <w:qFormat/>
    <w:rsid w:val="00000FB9"/>
    <w:rPr>
      <w:color w:val="737373"/>
      <w:sz w:val="22"/>
      <w:u w:val="single"/>
    </w:rPr>
  </w:style>
  <w:style w:type="paragraph" w:styleId="Titel">
    <w:name w:val="Title"/>
    <w:basedOn w:val="Standard"/>
    <w:link w:val="TitelZchn"/>
    <w:uiPriority w:val="10"/>
    <w:rsid w:val="00000FB9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00FB9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</w:rPr>
  </w:style>
  <w:style w:type="paragraph" w:styleId="Verzeichnis1">
    <w:name w:val="toc 1"/>
    <w:basedOn w:val="Standard"/>
    <w:next w:val="Standard"/>
    <w:autoRedefine/>
    <w:uiPriority w:val="99"/>
    <w:semiHidden/>
    <w:unhideWhenUsed/>
    <w:qFormat/>
    <w:rsid w:val="00000FB9"/>
    <w:pPr>
      <w:tabs>
        <w:tab w:val="right" w:leader="dot" w:pos="8630"/>
      </w:tabs>
      <w:spacing w:after="40" w:line="240" w:lineRule="auto"/>
    </w:pPr>
    <w:rPr>
      <w:smallCaps/>
      <w:noProof/>
      <w:color w:val="9B2D1F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qFormat/>
    <w:rsid w:val="00000FB9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qFormat/>
    <w:rsid w:val="00000FB9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qFormat/>
    <w:rsid w:val="00000FB9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qFormat/>
    <w:rsid w:val="00000FB9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qFormat/>
    <w:rsid w:val="00000FB9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qFormat/>
    <w:rsid w:val="00000FB9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qFormat/>
    <w:rsid w:val="00000FB9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qFormat/>
    <w:rsid w:val="00000FB9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atumstext">
    <w:name w:val="Datumstext"/>
    <w:basedOn w:val="Standard"/>
    <w:uiPriority w:val="35"/>
    <w:rsid w:val="00000FB9"/>
    <w:pPr>
      <w:spacing w:before="720" w:after="200"/>
      <w:contextualSpacing/>
    </w:pPr>
  </w:style>
  <w:style w:type="paragraph" w:customStyle="1" w:styleId="GrauerText">
    <w:name w:val="Grauer Text"/>
    <w:basedOn w:val="KeinLeerraum"/>
    <w:uiPriority w:val="35"/>
    <w:qFormat/>
    <w:rsid w:val="00000FB9"/>
    <w:rPr>
      <w:rFonts w:ascii="Franklin Gothic Book" w:hAnsi="Franklin Gothic Book"/>
      <w:color w:val="7F7F7F"/>
      <w:sz w:val="20"/>
    </w:rPr>
  </w:style>
  <w:style w:type="paragraph" w:customStyle="1" w:styleId="Kopfzeile-Gerade">
    <w:name w:val="Kopfzeile - Gerade"/>
    <w:basedOn w:val="KeinLeerraum"/>
    <w:qFormat/>
    <w:rsid w:val="00000FB9"/>
    <w:pPr>
      <w:pBdr>
        <w:bottom w:val="single" w:sz="4" w:space="1" w:color="D34817"/>
      </w:pBdr>
    </w:pPr>
    <w:rPr>
      <w:b/>
      <w:bCs/>
      <w:color w:val="696464"/>
      <w:sz w:val="20"/>
    </w:rPr>
  </w:style>
  <w:style w:type="character" w:styleId="Platzhaltertext">
    <w:name w:val="Placeholder Text"/>
    <w:basedOn w:val="Absatz-Standardschriftart"/>
    <w:uiPriority w:val="99"/>
    <w:semiHidden/>
    <w:rsid w:val="00000FB9"/>
    <w:rPr>
      <w:color w:val="808080"/>
    </w:rPr>
  </w:style>
  <w:style w:type="paragraph" w:customStyle="1" w:styleId="Default">
    <w:name w:val="Default"/>
    <w:rsid w:val="007158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D1781B"/>
    <w:pPr>
      <w:spacing w:after="200"/>
      <w:ind w:left="720"/>
      <w:contextualSpacing/>
    </w:pPr>
    <w:rPr>
      <w:rFonts w:ascii="Calibri" w:eastAsia="Calibri" w:hAnsi="Calibri"/>
      <w:color w:val="auto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1031\EquityLett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F3769-9D31-47DE-85FC-5B130D222FF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F547202-00A2-4A49-B304-E7BD7D0351C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B0109DFB-3084-0441-9B78-0FC667FE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Office\Templates\1031\EquityLetter.Dotx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Annika Brandt – „Auf die Freundschaft!“ – 0176 20117417 – annka-brandt@gmx.de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 Bühnemann</cp:lastModifiedBy>
  <cp:revision>2</cp:revision>
  <cp:lastPrinted>2013-04-15T15:15:00Z</cp:lastPrinted>
  <dcterms:created xsi:type="dcterms:W3CDTF">2019-02-06T14:55:00Z</dcterms:created>
  <dcterms:modified xsi:type="dcterms:W3CDTF">2019-02-06T14:55:00Z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1031</vt:i4>
  </property>
  <property fmtid="{D5CDD505-2E9C-101B-9397-08002B2CF9AE}" pid="3" name="_Version">
    <vt:lpwstr>0809</vt:lpwstr>
  </property>
</Properties>
</file>